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292FD" w14:textId="77777777" w:rsidR="007B241A" w:rsidRPr="00A96DEE" w:rsidRDefault="00CB6662">
      <w:pPr>
        <w:pStyle w:val="Titel"/>
        <w:rPr>
          <w:rFonts w:ascii="Aptos" w:hAnsi="Aptos"/>
          <w:lang w:val="de-DE"/>
        </w:rPr>
      </w:pPr>
      <w:r w:rsidRPr="00A96DEE">
        <w:rPr>
          <w:rFonts w:ascii="Aptos" w:hAnsi="Aptos"/>
          <w:lang w:val="de-DE"/>
        </w:rPr>
        <w:t>OHG Gesellschaftsvertrag Muster</w:t>
      </w:r>
    </w:p>
    <w:p w14:paraId="23EA8FCB" w14:textId="77777777" w:rsidR="007B241A" w:rsidRPr="00A96DEE" w:rsidRDefault="00CB6662">
      <w:pPr>
        <w:pStyle w:val="berschrift1"/>
        <w:rPr>
          <w:rFonts w:ascii="Aptos" w:hAnsi="Aptos"/>
          <w:lang w:val="de-DE"/>
        </w:rPr>
      </w:pPr>
      <w:r w:rsidRPr="00A96DEE">
        <w:rPr>
          <w:rFonts w:ascii="Aptos" w:hAnsi="Aptos"/>
          <w:lang w:val="de-DE"/>
        </w:rPr>
        <w:t>§ 1 Firmenname und Sitz der Gesellschaft</w:t>
      </w:r>
    </w:p>
    <w:p w14:paraId="789B2A33" w14:textId="77777777" w:rsidR="007B241A" w:rsidRPr="00A96DEE" w:rsidRDefault="00CB6662">
      <w:pPr>
        <w:rPr>
          <w:rFonts w:ascii="Aptos" w:hAnsi="Aptos"/>
          <w:lang w:val="de-DE"/>
        </w:rPr>
      </w:pPr>
      <w:r w:rsidRPr="00A96DEE">
        <w:rPr>
          <w:rFonts w:ascii="Aptos" w:hAnsi="Aptos"/>
          <w:lang w:val="de-DE"/>
        </w:rPr>
        <w:t>Die Firma der Gesellschaft lautet: ___________________________</w:t>
      </w:r>
      <w:r w:rsidRPr="00A96DEE">
        <w:rPr>
          <w:rFonts w:ascii="Aptos" w:hAnsi="Aptos"/>
          <w:lang w:val="de-DE"/>
        </w:rPr>
        <w:br/>
        <w:t>Sitz der Gesellschaft ist: _________________________________</w:t>
      </w:r>
    </w:p>
    <w:p w14:paraId="73AED3FF" w14:textId="77777777" w:rsidR="007B241A" w:rsidRPr="00A96DEE" w:rsidRDefault="00CB6662">
      <w:pPr>
        <w:pStyle w:val="berschrift1"/>
        <w:rPr>
          <w:rFonts w:ascii="Aptos" w:hAnsi="Aptos"/>
          <w:lang w:val="de-DE"/>
        </w:rPr>
      </w:pPr>
      <w:r w:rsidRPr="00A96DEE">
        <w:rPr>
          <w:rFonts w:ascii="Aptos" w:hAnsi="Aptos"/>
          <w:lang w:val="de-DE"/>
        </w:rPr>
        <w:t>§ 2 Gegenstand des Unternehmens</w:t>
      </w:r>
    </w:p>
    <w:p w14:paraId="1507C604" w14:textId="77777777" w:rsidR="007B241A" w:rsidRPr="00A96DEE" w:rsidRDefault="00CB6662">
      <w:pPr>
        <w:rPr>
          <w:rFonts w:ascii="Aptos" w:hAnsi="Aptos"/>
          <w:lang w:val="de-DE"/>
        </w:rPr>
      </w:pPr>
      <w:r w:rsidRPr="00A96DEE">
        <w:rPr>
          <w:rFonts w:ascii="Aptos" w:hAnsi="Aptos"/>
          <w:lang w:val="de-DE"/>
        </w:rPr>
        <w:t>Gegenstand des Unternehmens ist: ___________________________</w:t>
      </w:r>
    </w:p>
    <w:p w14:paraId="66443BFA" w14:textId="77777777" w:rsidR="007B241A" w:rsidRPr="00A96DEE" w:rsidRDefault="00CB6662">
      <w:pPr>
        <w:pStyle w:val="berschrift1"/>
        <w:rPr>
          <w:rFonts w:ascii="Aptos" w:hAnsi="Aptos"/>
          <w:lang w:val="de-DE"/>
        </w:rPr>
      </w:pPr>
      <w:r w:rsidRPr="00A96DEE">
        <w:rPr>
          <w:rFonts w:ascii="Aptos" w:hAnsi="Aptos"/>
          <w:lang w:val="de-DE"/>
        </w:rPr>
        <w:t>§ 3 Gesellschafter und Einlagen</w:t>
      </w:r>
    </w:p>
    <w:p w14:paraId="3C5A8978" w14:textId="77777777" w:rsidR="00A96DEE" w:rsidRPr="00A96DEE" w:rsidRDefault="00CB6662">
      <w:pPr>
        <w:rPr>
          <w:rFonts w:ascii="Aptos" w:hAnsi="Aptos"/>
          <w:lang w:val="de-DE"/>
        </w:rPr>
      </w:pPr>
      <w:r w:rsidRPr="00A96DEE">
        <w:rPr>
          <w:rFonts w:ascii="Aptos" w:hAnsi="Aptos"/>
          <w:lang w:val="de-DE"/>
        </w:rPr>
        <w:t>Die Gesellschafter der OHG sind:</w:t>
      </w:r>
      <w:r w:rsidRPr="00A96DEE">
        <w:rPr>
          <w:rFonts w:ascii="Aptos" w:hAnsi="Aptos"/>
          <w:lang w:val="de-DE"/>
        </w:rPr>
        <w:br/>
        <w:t>1. ___________________________</w:t>
      </w:r>
      <w:r w:rsidRPr="00A96DEE">
        <w:rPr>
          <w:rFonts w:ascii="Aptos" w:hAnsi="Aptos"/>
          <w:lang w:val="de-DE"/>
        </w:rPr>
        <w:br/>
        <w:t>2. ___________________________</w:t>
      </w:r>
      <w:r w:rsidRPr="00A96DEE">
        <w:rPr>
          <w:rFonts w:ascii="Aptos" w:hAnsi="Aptos"/>
          <w:lang w:val="de-DE"/>
        </w:rPr>
        <w:br/>
      </w:r>
      <w:r w:rsidRPr="00A96DEE">
        <w:rPr>
          <w:rFonts w:ascii="Aptos" w:hAnsi="Aptos"/>
          <w:lang w:val="de-DE"/>
        </w:rPr>
        <w:br/>
      </w:r>
      <w:r w:rsidR="00A96DEE">
        <w:rPr>
          <w:rFonts w:ascii="Aptos" w:hAnsi="Aptos"/>
          <w:lang w:val="de-DE"/>
        </w:rPr>
        <w:t xml:space="preserve">Die </w:t>
      </w:r>
      <w:r w:rsidRPr="00A96DEE">
        <w:rPr>
          <w:rFonts w:ascii="Aptos" w:hAnsi="Aptos"/>
          <w:lang w:val="de-DE"/>
        </w:rPr>
        <w:t>Gesellschafter leiste</w:t>
      </w:r>
      <w:r w:rsidR="00A96DEE">
        <w:rPr>
          <w:rFonts w:ascii="Aptos" w:hAnsi="Aptos"/>
          <w:lang w:val="de-DE"/>
        </w:rPr>
        <w:t>n</w:t>
      </w:r>
      <w:r w:rsidRPr="00A96DEE">
        <w:rPr>
          <w:rFonts w:ascii="Aptos" w:hAnsi="Aptos"/>
          <w:lang w:val="de-DE"/>
        </w:rPr>
        <w:t xml:space="preserve"> folgende Einlage</w:t>
      </w:r>
      <w:r w:rsidR="00A96DEE">
        <w:rPr>
          <w:rFonts w:ascii="Aptos" w:hAnsi="Aptos"/>
          <w:lang w:val="de-DE"/>
        </w:rPr>
        <w:t>n</w:t>
      </w:r>
      <w:r w:rsidRPr="00A96DEE">
        <w:rPr>
          <w:rFonts w:ascii="Aptos" w:hAnsi="Aptos"/>
          <w:lang w:val="de-DE"/>
        </w:rPr>
        <w:t>:</w:t>
      </w:r>
      <w:r w:rsidRPr="00A96DEE">
        <w:rPr>
          <w:rFonts w:ascii="Aptos" w:hAnsi="Aptos"/>
          <w:lang w:val="de-DE"/>
        </w:rPr>
        <w:br/>
      </w:r>
    </w:p>
    <w:tbl>
      <w:tblPr>
        <w:tblStyle w:val="Tabellenraster"/>
        <w:tblW w:w="0" w:type="auto"/>
        <w:tblLook w:val="04A0" w:firstRow="1" w:lastRow="0" w:firstColumn="1" w:lastColumn="0" w:noHBand="0" w:noVBand="1"/>
      </w:tblPr>
      <w:tblGrid>
        <w:gridCol w:w="2898"/>
        <w:gridCol w:w="2866"/>
        <w:gridCol w:w="2866"/>
      </w:tblGrid>
      <w:tr w:rsidR="00A96DEE" w14:paraId="403BC4BF" w14:textId="77777777" w:rsidTr="00A96DEE">
        <w:trPr>
          <w:trHeight w:val="340"/>
        </w:trPr>
        <w:tc>
          <w:tcPr>
            <w:tcW w:w="2926" w:type="dxa"/>
          </w:tcPr>
          <w:p w14:paraId="22AFCB0D" w14:textId="57036161" w:rsidR="00A96DEE" w:rsidRDefault="00A96DEE">
            <w:pPr>
              <w:rPr>
                <w:rFonts w:ascii="Aptos" w:hAnsi="Aptos"/>
                <w:lang w:val="de-DE"/>
              </w:rPr>
            </w:pPr>
            <w:r>
              <w:rPr>
                <w:rFonts w:ascii="Aptos" w:hAnsi="Aptos"/>
                <w:lang w:val="de-DE"/>
              </w:rPr>
              <w:t>Name des Gesellschafters</w:t>
            </w:r>
          </w:p>
        </w:tc>
        <w:tc>
          <w:tcPr>
            <w:tcW w:w="2927" w:type="dxa"/>
          </w:tcPr>
          <w:p w14:paraId="4D0D8378" w14:textId="77777777" w:rsidR="00A96DEE" w:rsidRDefault="00A96DEE">
            <w:pPr>
              <w:rPr>
                <w:rFonts w:ascii="Aptos" w:hAnsi="Aptos"/>
                <w:lang w:val="de-DE"/>
              </w:rPr>
            </w:pPr>
          </w:p>
        </w:tc>
        <w:tc>
          <w:tcPr>
            <w:tcW w:w="2927" w:type="dxa"/>
          </w:tcPr>
          <w:p w14:paraId="1A7972F4" w14:textId="77777777" w:rsidR="00A96DEE" w:rsidRDefault="00A96DEE">
            <w:pPr>
              <w:rPr>
                <w:rFonts w:ascii="Aptos" w:hAnsi="Aptos"/>
                <w:lang w:val="de-DE"/>
              </w:rPr>
            </w:pPr>
          </w:p>
        </w:tc>
      </w:tr>
      <w:tr w:rsidR="00A96DEE" w14:paraId="089998A1" w14:textId="77777777" w:rsidTr="00A96DEE">
        <w:trPr>
          <w:trHeight w:val="340"/>
        </w:trPr>
        <w:tc>
          <w:tcPr>
            <w:tcW w:w="2926" w:type="dxa"/>
          </w:tcPr>
          <w:p w14:paraId="4FF79F83" w14:textId="73231716" w:rsidR="00A96DEE" w:rsidRDefault="00A96DEE">
            <w:pPr>
              <w:rPr>
                <w:rFonts w:ascii="Aptos" w:hAnsi="Aptos"/>
                <w:lang w:val="de-DE"/>
              </w:rPr>
            </w:pPr>
            <w:r>
              <w:rPr>
                <w:rFonts w:ascii="Aptos" w:hAnsi="Aptos"/>
                <w:lang w:val="de-DE"/>
              </w:rPr>
              <w:t>Einlage in Euro</w:t>
            </w:r>
          </w:p>
        </w:tc>
        <w:tc>
          <w:tcPr>
            <w:tcW w:w="2927" w:type="dxa"/>
          </w:tcPr>
          <w:p w14:paraId="69AF5368" w14:textId="77777777" w:rsidR="00A96DEE" w:rsidRDefault="00A96DEE">
            <w:pPr>
              <w:rPr>
                <w:rFonts w:ascii="Aptos" w:hAnsi="Aptos"/>
                <w:lang w:val="de-DE"/>
              </w:rPr>
            </w:pPr>
          </w:p>
        </w:tc>
        <w:tc>
          <w:tcPr>
            <w:tcW w:w="2927" w:type="dxa"/>
          </w:tcPr>
          <w:p w14:paraId="061FAF6D" w14:textId="77777777" w:rsidR="00A96DEE" w:rsidRDefault="00A96DEE">
            <w:pPr>
              <w:rPr>
                <w:rFonts w:ascii="Aptos" w:hAnsi="Aptos"/>
                <w:lang w:val="de-DE"/>
              </w:rPr>
            </w:pPr>
          </w:p>
        </w:tc>
      </w:tr>
    </w:tbl>
    <w:p w14:paraId="14501874" w14:textId="6A0F282D" w:rsidR="00A96DEE" w:rsidRPr="00A96DEE" w:rsidRDefault="00A96DEE" w:rsidP="00A96DEE">
      <w:pPr>
        <w:pStyle w:val="berschrift1"/>
        <w:rPr>
          <w:rFonts w:ascii="Aptos" w:hAnsi="Aptos"/>
          <w:lang w:val="de-DE"/>
        </w:rPr>
      </w:pPr>
      <w:r>
        <w:rPr>
          <w:rFonts w:ascii="Aptos" w:hAnsi="Aptos"/>
          <w:lang w:val="de-DE"/>
        </w:rPr>
        <w:br/>
      </w:r>
      <w:r w:rsidR="00CB6662" w:rsidRPr="00A96DEE">
        <w:rPr>
          <w:rFonts w:ascii="Aptos" w:hAnsi="Aptos"/>
          <w:lang w:val="de-DE"/>
        </w:rPr>
        <w:t>§ 4 Geschäftsführung</w:t>
      </w:r>
      <w:r>
        <w:rPr>
          <w:rFonts w:ascii="Aptos" w:hAnsi="Aptos"/>
          <w:lang w:val="de-DE"/>
        </w:rPr>
        <w:br/>
      </w:r>
    </w:p>
    <w:tbl>
      <w:tblPr>
        <w:tblStyle w:val="Tabellenraster"/>
        <w:tblW w:w="0" w:type="auto"/>
        <w:tblBorders>
          <w:left w:val="none" w:sz="0" w:space="0" w:color="auto"/>
          <w:right w:val="none" w:sz="0" w:space="0" w:color="auto"/>
          <w:insideV w:val="none" w:sz="0" w:space="0" w:color="auto"/>
        </w:tblBorders>
        <w:tblLook w:val="04A0" w:firstRow="1" w:lastRow="0" w:firstColumn="1" w:lastColumn="0" w:noHBand="0" w:noVBand="1"/>
      </w:tblPr>
      <w:tblGrid>
        <w:gridCol w:w="8640"/>
      </w:tblGrid>
      <w:tr w:rsidR="00A96DEE" w14:paraId="0CC17EF3" w14:textId="77777777" w:rsidTr="00A96DEE">
        <w:trPr>
          <w:trHeight w:val="340"/>
        </w:trPr>
        <w:tc>
          <w:tcPr>
            <w:tcW w:w="8780" w:type="dxa"/>
          </w:tcPr>
          <w:p w14:paraId="0CCF6E27" w14:textId="77777777" w:rsidR="00A96DEE" w:rsidRDefault="00A96DEE" w:rsidP="00A96DEE">
            <w:pPr>
              <w:rPr>
                <w:lang w:val="de-DE"/>
              </w:rPr>
            </w:pPr>
          </w:p>
        </w:tc>
      </w:tr>
      <w:tr w:rsidR="00A96DEE" w14:paraId="27AE445D" w14:textId="77777777" w:rsidTr="00A96DEE">
        <w:trPr>
          <w:trHeight w:val="340"/>
        </w:trPr>
        <w:tc>
          <w:tcPr>
            <w:tcW w:w="8780" w:type="dxa"/>
          </w:tcPr>
          <w:p w14:paraId="762FED44" w14:textId="77777777" w:rsidR="00A96DEE" w:rsidRDefault="00A96DEE" w:rsidP="00A96DEE">
            <w:pPr>
              <w:rPr>
                <w:lang w:val="de-DE"/>
              </w:rPr>
            </w:pPr>
          </w:p>
        </w:tc>
      </w:tr>
      <w:tr w:rsidR="00A96DEE" w14:paraId="75FD1FFD" w14:textId="77777777" w:rsidTr="00A96DEE">
        <w:trPr>
          <w:trHeight w:val="340"/>
        </w:trPr>
        <w:tc>
          <w:tcPr>
            <w:tcW w:w="8780" w:type="dxa"/>
          </w:tcPr>
          <w:p w14:paraId="63816499" w14:textId="77777777" w:rsidR="00A96DEE" w:rsidRDefault="00A96DEE" w:rsidP="00A96DEE">
            <w:pPr>
              <w:rPr>
                <w:lang w:val="de-DE"/>
              </w:rPr>
            </w:pPr>
          </w:p>
        </w:tc>
      </w:tr>
      <w:tr w:rsidR="00A96DEE" w14:paraId="2F290C14" w14:textId="77777777" w:rsidTr="00A96DEE">
        <w:trPr>
          <w:trHeight w:val="340"/>
        </w:trPr>
        <w:tc>
          <w:tcPr>
            <w:tcW w:w="8780" w:type="dxa"/>
          </w:tcPr>
          <w:p w14:paraId="0AC12805" w14:textId="77777777" w:rsidR="00A96DEE" w:rsidRDefault="00A96DEE" w:rsidP="00A96DEE">
            <w:pPr>
              <w:rPr>
                <w:lang w:val="de-DE"/>
              </w:rPr>
            </w:pPr>
          </w:p>
        </w:tc>
      </w:tr>
      <w:tr w:rsidR="00A96DEE" w14:paraId="1019E146" w14:textId="77777777" w:rsidTr="00A96DEE">
        <w:trPr>
          <w:trHeight w:val="340"/>
        </w:trPr>
        <w:tc>
          <w:tcPr>
            <w:tcW w:w="8780" w:type="dxa"/>
          </w:tcPr>
          <w:p w14:paraId="54C120F3" w14:textId="77777777" w:rsidR="00A96DEE" w:rsidRDefault="00A96DEE" w:rsidP="00A96DEE">
            <w:pPr>
              <w:rPr>
                <w:lang w:val="de-DE"/>
              </w:rPr>
            </w:pPr>
          </w:p>
        </w:tc>
      </w:tr>
      <w:tr w:rsidR="00A96DEE" w14:paraId="01811696" w14:textId="77777777" w:rsidTr="00A96DEE">
        <w:trPr>
          <w:trHeight w:val="340"/>
        </w:trPr>
        <w:tc>
          <w:tcPr>
            <w:tcW w:w="8780" w:type="dxa"/>
          </w:tcPr>
          <w:p w14:paraId="4BE3E97C" w14:textId="77777777" w:rsidR="00A96DEE" w:rsidRDefault="00A96DEE" w:rsidP="00A96DEE">
            <w:pPr>
              <w:rPr>
                <w:lang w:val="de-DE"/>
              </w:rPr>
            </w:pPr>
          </w:p>
        </w:tc>
      </w:tr>
      <w:tr w:rsidR="00A96DEE" w14:paraId="171FA52C" w14:textId="77777777" w:rsidTr="00A96DEE">
        <w:trPr>
          <w:trHeight w:val="340"/>
        </w:trPr>
        <w:tc>
          <w:tcPr>
            <w:tcW w:w="8780" w:type="dxa"/>
          </w:tcPr>
          <w:p w14:paraId="504C387B" w14:textId="77777777" w:rsidR="00A96DEE" w:rsidRDefault="00A96DEE" w:rsidP="00A96DEE">
            <w:pPr>
              <w:rPr>
                <w:lang w:val="de-DE"/>
              </w:rPr>
            </w:pPr>
          </w:p>
        </w:tc>
      </w:tr>
      <w:tr w:rsidR="00A96DEE" w14:paraId="6FEBF584" w14:textId="77777777" w:rsidTr="00A96DEE">
        <w:trPr>
          <w:trHeight w:val="340"/>
        </w:trPr>
        <w:tc>
          <w:tcPr>
            <w:tcW w:w="8780" w:type="dxa"/>
          </w:tcPr>
          <w:p w14:paraId="341049CC" w14:textId="77777777" w:rsidR="00A96DEE" w:rsidRDefault="00A96DEE" w:rsidP="00A96DEE">
            <w:pPr>
              <w:rPr>
                <w:lang w:val="de-DE"/>
              </w:rPr>
            </w:pPr>
          </w:p>
        </w:tc>
      </w:tr>
    </w:tbl>
    <w:p w14:paraId="0DFC6A58" w14:textId="77777777" w:rsidR="00A96DEE" w:rsidRDefault="00CB6662">
      <w:pPr>
        <w:pStyle w:val="berschrift1"/>
        <w:rPr>
          <w:rFonts w:ascii="Aptos" w:hAnsi="Aptos"/>
          <w:lang w:val="de-DE"/>
        </w:rPr>
      </w:pPr>
      <w:r w:rsidRPr="00A96DEE">
        <w:rPr>
          <w:rFonts w:ascii="Aptos" w:hAnsi="Aptos"/>
          <w:lang w:val="de-DE"/>
        </w:rPr>
        <w:lastRenderedPageBreak/>
        <w:t xml:space="preserve">§ 5 </w:t>
      </w:r>
      <w:r w:rsidR="00A96DEE">
        <w:rPr>
          <w:rFonts w:ascii="Aptos" w:hAnsi="Aptos"/>
          <w:lang w:val="de-DE"/>
        </w:rPr>
        <w:t xml:space="preserve">Vertretung </w:t>
      </w:r>
      <w:r w:rsidR="00A96DEE">
        <w:rPr>
          <w:rFonts w:ascii="Aptos" w:hAnsi="Aptos"/>
          <w:lang w:val="de-DE"/>
        </w:rPr>
        <w:br/>
      </w:r>
    </w:p>
    <w:tbl>
      <w:tblPr>
        <w:tblStyle w:val="Tabellenraster"/>
        <w:tblW w:w="0" w:type="auto"/>
        <w:tblBorders>
          <w:left w:val="none" w:sz="0" w:space="0" w:color="auto"/>
          <w:right w:val="none" w:sz="0" w:space="0" w:color="auto"/>
          <w:insideV w:val="none" w:sz="0" w:space="0" w:color="auto"/>
        </w:tblBorders>
        <w:tblLook w:val="04A0" w:firstRow="1" w:lastRow="0" w:firstColumn="1" w:lastColumn="0" w:noHBand="0" w:noVBand="1"/>
      </w:tblPr>
      <w:tblGrid>
        <w:gridCol w:w="8640"/>
      </w:tblGrid>
      <w:tr w:rsidR="00A96DEE" w14:paraId="39BF1486" w14:textId="77777777" w:rsidTr="00F856EB">
        <w:trPr>
          <w:trHeight w:val="340"/>
        </w:trPr>
        <w:tc>
          <w:tcPr>
            <w:tcW w:w="8780" w:type="dxa"/>
          </w:tcPr>
          <w:p w14:paraId="27887A0D" w14:textId="77777777" w:rsidR="00A96DEE" w:rsidRDefault="00A96DEE" w:rsidP="00F856EB">
            <w:pPr>
              <w:rPr>
                <w:lang w:val="de-DE"/>
              </w:rPr>
            </w:pPr>
          </w:p>
        </w:tc>
      </w:tr>
      <w:tr w:rsidR="00A96DEE" w14:paraId="2B086E97" w14:textId="77777777" w:rsidTr="00F856EB">
        <w:trPr>
          <w:trHeight w:val="340"/>
        </w:trPr>
        <w:tc>
          <w:tcPr>
            <w:tcW w:w="8780" w:type="dxa"/>
          </w:tcPr>
          <w:p w14:paraId="72831D50" w14:textId="77777777" w:rsidR="00A96DEE" w:rsidRDefault="00A96DEE" w:rsidP="00F856EB">
            <w:pPr>
              <w:rPr>
                <w:lang w:val="de-DE"/>
              </w:rPr>
            </w:pPr>
          </w:p>
        </w:tc>
      </w:tr>
      <w:tr w:rsidR="00A96DEE" w14:paraId="4C7A56AF" w14:textId="77777777" w:rsidTr="00F856EB">
        <w:trPr>
          <w:trHeight w:val="340"/>
        </w:trPr>
        <w:tc>
          <w:tcPr>
            <w:tcW w:w="8780" w:type="dxa"/>
          </w:tcPr>
          <w:p w14:paraId="7D875950" w14:textId="77777777" w:rsidR="00A96DEE" w:rsidRDefault="00A96DEE" w:rsidP="00F856EB">
            <w:pPr>
              <w:rPr>
                <w:lang w:val="de-DE"/>
              </w:rPr>
            </w:pPr>
          </w:p>
        </w:tc>
      </w:tr>
      <w:tr w:rsidR="00A96DEE" w14:paraId="4F977F8E" w14:textId="77777777" w:rsidTr="00F856EB">
        <w:trPr>
          <w:trHeight w:val="340"/>
        </w:trPr>
        <w:tc>
          <w:tcPr>
            <w:tcW w:w="8780" w:type="dxa"/>
          </w:tcPr>
          <w:p w14:paraId="0C5C64E6" w14:textId="77777777" w:rsidR="00A96DEE" w:rsidRDefault="00A96DEE" w:rsidP="00F856EB">
            <w:pPr>
              <w:rPr>
                <w:lang w:val="de-DE"/>
              </w:rPr>
            </w:pPr>
          </w:p>
        </w:tc>
      </w:tr>
    </w:tbl>
    <w:p w14:paraId="6D3D09B5" w14:textId="588FB160" w:rsidR="00CB6662" w:rsidRPr="00A96DEE" w:rsidRDefault="00CB6662">
      <w:pPr>
        <w:pStyle w:val="berschrift1"/>
        <w:rPr>
          <w:rFonts w:ascii="Aptos" w:hAnsi="Aptos"/>
          <w:lang w:val="de-DE"/>
        </w:rPr>
      </w:pPr>
      <w:r>
        <w:rPr>
          <w:rFonts w:ascii="Aptos" w:hAnsi="Aptos"/>
          <w:lang w:val="de-DE"/>
        </w:rPr>
        <w:t xml:space="preserve">§ 6 </w:t>
      </w:r>
      <w:r w:rsidRPr="00A96DEE">
        <w:rPr>
          <w:rFonts w:ascii="Aptos" w:hAnsi="Aptos"/>
          <w:lang w:val="de-DE"/>
        </w:rPr>
        <w:t>Gewinn- und Verlustverteilung</w:t>
      </w:r>
      <w:r>
        <w:rPr>
          <w:rFonts w:ascii="Aptos" w:hAnsi="Aptos"/>
          <w:lang w:val="de-DE"/>
        </w:rPr>
        <w:br/>
      </w:r>
    </w:p>
    <w:tbl>
      <w:tblPr>
        <w:tblStyle w:val="Tabellenraster"/>
        <w:tblW w:w="0" w:type="auto"/>
        <w:tblBorders>
          <w:left w:val="none" w:sz="0" w:space="0" w:color="auto"/>
          <w:right w:val="none" w:sz="0" w:space="0" w:color="auto"/>
          <w:insideV w:val="none" w:sz="0" w:space="0" w:color="auto"/>
        </w:tblBorders>
        <w:tblLook w:val="04A0" w:firstRow="1" w:lastRow="0" w:firstColumn="1" w:lastColumn="0" w:noHBand="0" w:noVBand="1"/>
      </w:tblPr>
      <w:tblGrid>
        <w:gridCol w:w="8640"/>
      </w:tblGrid>
      <w:tr w:rsidR="00CB6662" w14:paraId="7865F9E2" w14:textId="77777777" w:rsidTr="00F856EB">
        <w:trPr>
          <w:trHeight w:val="340"/>
        </w:trPr>
        <w:tc>
          <w:tcPr>
            <w:tcW w:w="8780" w:type="dxa"/>
          </w:tcPr>
          <w:p w14:paraId="59AA615C" w14:textId="77777777" w:rsidR="00CB6662" w:rsidRDefault="00CB6662" w:rsidP="00F856EB">
            <w:pPr>
              <w:rPr>
                <w:lang w:val="de-DE"/>
              </w:rPr>
            </w:pPr>
          </w:p>
        </w:tc>
      </w:tr>
      <w:tr w:rsidR="00CB6662" w14:paraId="07718F17" w14:textId="77777777" w:rsidTr="00F856EB">
        <w:trPr>
          <w:trHeight w:val="340"/>
        </w:trPr>
        <w:tc>
          <w:tcPr>
            <w:tcW w:w="8780" w:type="dxa"/>
          </w:tcPr>
          <w:p w14:paraId="7B304FC7" w14:textId="77777777" w:rsidR="00CB6662" w:rsidRDefault="00CB6662" w:rsidP="00F856EB">
            <w:pPr>
              <w:rPr>
                <w:lang w:val="de-DE"/>
              </w:rPr>
            </w:pPr>
          </w:p>
        </w:tc>
      </w:tr>
      <w:tr w:rsidR="00CB6662" w14:paraId="357DF277" w14:textId="77777777" w:rsidTr="00F856EB">
        <w:trPr>
          <w:trHeight w:val="340"/>
        </w:trPr>
        <w:tc>
          <w:tcPr>
            <w:tcW w:w="8780" w:type="dxa"/>
          </w:tcPr>
          <w:p w14:paraId="2A8B1A55" w14:textId="77777777" w:rsidR="00CB6662" w:rsidRDefault="00CB6662" w:rsidP="00F856EB">
            <w:pPr>
              <w:rPr>
                <w:lang w:val="de-DE"/>
              </w:rPr>
            </w:pPr>
          </w:p>
        </w:tc>
      </w:tr>
      <w:tr w:rsidR="00CB6662" w14:paraId="0BD063D2" w14:textId="77777777" w:rsidTr="00F856EB">
        <w:trPr>
          <w:trHeight w:val="340"/>
        </w:trPr>
        <w:tc>
          <w:tcPr>
            <w:tcW w:w="8780" w:type="dxa"/>
          </w:tcPr>
          <w:p w14:paraId="3BCB92ED" w14:textId="77777777" w:rsidR="00CB6662" w:rsidRDefault="00CB6662" w:rsidP="00F856EB">
            <w:pPr>
              <w:rPr>
                <w:lang w:val="de-DE"/>
              </w:rPr>
            </w:pPr>
          </w:p>
        </w:tc>
      </w:tr>
      <w:tr w:rsidR="00CB6662" w14:paraId="04219854" w14:textId="77777777" w:rsidTr="00F856EB">
        <w:trPr>
          <w:trHeight w:val="340"/>
        </w:trPr>
        <w:tc>
          <w:tcPr>
            <w:tcW w:w="8780" w:type="dxa"/>
          </w:tcPr>
          <w:p w14:paraId="54921AF9" w14:textId="77777777" w:rsidR="00CB6662" w:rsidRDefault="00CB6662" w:rsidP="00F856EB">
            <w:pPr>
              <w:rPr>
                <w:lang w:val="de-DE"/>
              </w:rPr>
            </w:pPr>
          </w:p>
        </w:tc>
      </w:tr>
    </w:tbl>
    <w:p w14:paraId="12C9E324" w14:textId="30E92FD0" w:rsidR="00CB6662" w:rsidRPr="00A96DEE" w:rsidRDefault="00CB6662" w:rsidP="00CB6662">
      <w:pPr>
        <w:pStyle w:val="berschrift1"/>
        <w:rPr>
          <w:rFonts w:ascii="Aptos" w:hAnsi="Aptos"/>
          <w:lang w:val="de-DE"/>
        </w:rPr>
      </w:pPr>
      <w:r>
        <w:rPr>
          <w:rFonts w:ascii="Aptos" w:hAnsi="Aptos"/>
          <w:lang w:val="de-DE"/>
        </w:rPr>
        <w:t xml:space="preserve">§ 7 Haftung </w:t>
      </w:r>
      <w:r>
        <w:rPr>
          <w:rFonts w:ascii="Aptos" w:hAnsi="Aptos"/>
          <w:lang w:val="de-DE"/>
        </w:rPr>
        <w:br/>
      </w:r>
    </w:p>
    <w:tbl>
      <w:tblPr>
        <w:tblStyle w:val="Tabellenraster"/>
        <w:tblW w:w="0" w:type="auto"/>
        <w:tblBorders>
          <w:left w:val="none" w:sz="0" w:space="0" w:color="auto"/>
          <w:right w:val="none" w:sz="0" w:space="0" w:color="auto"/>
          <w:insideV w:val="none" w:sz="0" w:space="0" w:color="auto"/>
        </w:tblBorders>
        <w:tblLook w:val="04A0" w:firstRow="1" w:lastRow="0" w:firstColumn="1" w:lastColumn="0" w:noHBand="0" w:noVBand="1"/>
      </w:tblPr>
      <w:tblGrid>
        <w:gridCol w:w="8640"/>
      </w:tblGrid>
      <w:tr w:rsidR="00CB6662" w14:paraId="4939D973" w14:textId="77777777" w:rsidTr="00F856EB">
        <w:trPr>
          <w:trHeight w:val="340"/>
        </w:trPr>
        <w:tc>
          <w:tcPr>
            <w:tcW w:w="8780" w:type="dxa"/>
          </w:tcPr>
          <w:p w14:paraId="661B87E9" w14:textId="77777777" w:rsidR="00CB6662" w:rsidRDefault="00CB6662" w:rsidP="00F856EB">
            <w:pPr>
              <w:rPr>
                <w:lang w:val="de-DE"/>
              </w:rPr>
            </w:pPr>
          </w:p>
        </w:tc>
      </w:tr>
      <w:tr w:rsidR="00CB6662" w14:paraId="068004B2" w14:textId="77777777" w:rsidTr="00F856EB">
        <w:trPr>
          <w:trHeight w:val="340"/>
        </w:trPr>
        <w:tc>
          <w:tcPr>
            <w:tcW w:w="8780" w:type="dxa"/>
          </w:tcPr>
          <w:p w14:paraId="4B57E885" w14:textId="77777777" w:rsidR="00CB6662" w:rsidRDefault="00CB6662" w:rsidP="00F856EB">
            <w:pPr>
              <w:rPr>
                <w:lang w:val="de-DE"/>
              </w:rPr>
            </w:pPr>
          </w:p>
        </w:tc>
      </w:tr>
      <w:tr w:rsidR="00CB6662" w14:paraId="6A117B02" w14:textId="77777777" w:rsidTr="00F856EB">
        <w:trPr>
          <w:trHeight w:val="340"/>
        </w:trPr>
        <w:tc>
          <w:tcPr>
            <w:tcW w:w="8780" w:type="dxa"/>
          </w:tcPr>
          <w:p w14:paraId="7840D3FD" w14:textId="77777777" w:rsidR="00CB6662" w:rsidRDefault="00CB6662" w:rsidP="00F856EB">
            <w:pPr>
              <w:rPr>
                <w:lang w:val="de-DE"/>
              </w:rPr>
            </w:pPr>
          </w:p>
        </w:tc>
      </w:tr>
      <w:tr w:rsidR="00CB6662" w14:paraId="5840DFE6" w14:textId="77777777" w:rsidTr="00F856EB">
        <w:trPr>
          <w:trHeight w:val="340"/>
        </w:trPr>
        <w:tc>
          <w:tcPr>
            <w:tcW w:w="8780" w:type="dxa"/>
          </w:tcPr>
          <w:p w14:paraId="3BA8DD5C" w14:textId="77777777" w:rsidR="00CB6662" w:rsidRDefault="00CB6662" w:rsidP="00F856EB">
            <w:pPr>
              <w:rPr>
                <w:lang w:val="de-DE"/>
              </w:rPr>
            </w:pPr>
          </w:p>
        </w:tc>
      </w:tr>
      <w:tr w:rsidR="00CB6662" w14:paraId="10D64486" w14:textId="77777777" w:rsidTr="00F856EB">
        <w:trPr>
          <w:trHeight w:val="340"/>
        </w:trPr>
        <w:tc>
          <w:tcPr>
            <w:tcW w:w="8780" w:type="dxa"/>
          </w:tcPr>
          <w:p w14:paraId="4BDA4D5A" w14:textId="77777777" w:rsidR="00CB6662" w:rsidRDefault="00CB6662" w:rsidP="00F856EB">
            <w:pPr>
              <w:rPr>
                <w:lang w:val="de-DE"/>
              </w:rPr>
            </w:pPr>
          </w:p>
        </w:tc>
      </w:tr>
    </w:tbl>
    <w:p w14:paraId="6BB82755" w14:textId="77777777" w:rsidR="00CB6662" w:rsidRPr="00CB6662" w:rsidRDefault="00CB6662" w:rsidP="00CB6662">
      <w:pPr>
        <w:rPr>
          <w:lang w:val="de-DE"/>
        </w:rPr>
      </w:pPr>
    </w:p>
    <w:p w14:paraId="1926ABA7" w14:textId="52FC7926" w:rsidR="007B241A" w:rsidRPr="00A96DEE" w:rsidRDefault="00CB6662">
      <w:pPr>
        <w:pStyle w:val="berschrift1"/>
        <w:rPr>
          <w:rFonts w:ascii="Aptos" w:hAnsi="Aptos"/>
          <w:lang w:val="de-DE"/>
        </w:rPr>
      </w:pPr>
      <w:r w:rsidRPr="00A96DEE">
        <w:rPr>
          <w:rFonts w:ascii="Aptos" w:hAnsi="Aptos"/>
          <w:lang w:val="de-DE"/>
        </w:rPr>
        <w:t xml:space="preserve">§ </w:t>
      </w:r>
      <w:r>
        <w:rPr>
          <w:rFonts w:ascii="Aptos" w:hAnsi="Aptos"/>
          <w:lang w:val="de-DE"/>
        </w:rPr>
        <w:t>8</w:t>
      </w:r>
      <w:r w:rsidRPr="00A96DEE">
        <w:rPr>
          <w:rFonts w:ascii="Aptos" w:hAnsi="Aptos"/>
          <w:lang w:val="de-DE"/>
        </w:rPr>
        <w:t xml:space="preserve"> Dauer der Gesellschaft und Kündigung</w:t>
      </w:r>
    </w:p>
    <w:p w14:paraId="7B93E9D9" w14:textId="77777777" w:rsidR="007B241A" w:rsidRPr="00A96DEE" w:rsidRDefault="00CB6662">
      <w:pPr>
        <w:rPr>
          <w:rFonts w:ascii="Aptos" w:hAnsi="Aptos"/>
          <w:lang w:val="de-DE"/>
        </w:rPr>
      </w:pPr>
      <w:r w:rsidRPr="00A96DEE">
        <w:rPr>
          <w:rFonts w:ascii="Aptos" w:hAnsi="Aptos"/>
          <w:lang w:val="de-DE"/>
        </w:rPr>
        <w:t>Die Gesellschaft beginnt am: ___________________________</w:t>
      </w:r>
      <w:r w:rsidRPr="00A96DEE">
        <w:rPr>
          <w:rFonts w:ascii="Aptos" w:hAnsi="Aptos"/>
          <w:lang w:val="de-DE"/>
        </w:rPr>
        <w:br/>
        <w:t>und läuft auf unbestimmte Zeit.</w:t>
      </w:r>
      <w:r w:rsidRPr="00A96DEE">
        <w:rPr>
          <w:rFonts w:ascii="Aptos" w:hAnsi="Aptos"/>
          <w:lang w:val="de-DE"/>
        </w:rPr>
        <w:br/>
      </w:r>
      <w:r w:rsidRPr="00A96DEE">
        <w:rPr>
          <w:rFonts w:ascii="Aptos" w:hAnsi="Aptos"/>
          <w:lang w:val="de-DE"/>
        </w:rPr>
        <w:br/>
        <w:t>Jeder Gesellschafter kann die Gesellschaft mit einer Frist von: ___________________________ Monaten kündigen.</w:t>
      </w:r>
    </w:p>
    <w:p w14:paraId="747F3545" w14:textId="08BA6D19" w:rsidR="007B241A" w:rsidRPr="00A96DEE" w:rsidRDefault="00CB6662">
      <w:pPr>
        <w:pStyle w:val="berschrift1"/>
        <w:rPr>
          <w:rFonts w:ascii="Aptos" w:hAnsi="Aptos"/>
          <w:lang w:val="de-DE"/>
        </w:rPr>
      </w:pPr>
      <w:r w:rsidRPr="00A96DEE">
        <w:rPr>
          <w:rFonts w:ascii="Aptos" w:hAnsi="Aptos"/>
          <w:lang w:val="de-DE"/>
        </w:rPr>
        <w:t xml:space="preserve">§ </w:t>
      </w:r>
      <w:r>
        <w:rPr>
          <w:rFonts w:ascii="Aptos" w:hAnsi="Aptos"/>
          <w:lang w:val="de-DE"/>
        </w:rPr>
        <w:t>9</w:t>
      </w:r>
      <w:r w:rsidRPr="00A96DEE">
        <w:rPr>
          <w:rFonts w:ascii="Aptos" w:hAnsi="Aptos"/>
          <w:lang w:val="de-DE"/>
        </w:rPr>
        <w:t xml:space="preserve"> Auflösung und Liquidation</w:t>
      </w:r>
    </w:p>
    <w:p w14:paraId="4F2B999E" w14:textId="77777777" w:rsidR="007B241A" w:rsidRPr="00A96DEE" w:rsidRDefault="00CB6662">
      <w:pPr>
        <w:rPr>
          <w:rFonts w:ascii="Aptos" w:hAnsi="Aptos"/>
          <w:lang w:val="de-DE"/>
        </w:rPr>
      </w:pPr>
      <w:r w:rsidRPr="00A96DEE">
        <w:rPr>
          <w:rFonts w:ascii="Aptos" w:hAnsi="Aptos"/>
          <w:lang w:val="de-DE"/>
        </w:rPr>
        <w:t xml:space="preserve">Im Falle der Auflösung der Gesellschaft erfolgt die Liquidation durch die Gesellschafter. Das Vermögen wird nach Begleichung aller Verbindlichkeiten </w:t>
      </w:r>
      <w:proofErr w:type="gramStart"/>
      <w:r w:rsidRPr="00A96DEE">
        <w:rPr>
          <w:rFonts w:ascii="Aptos" w:hAnsi="Aptos"/>
          <w:lang w:val="de-DE"/>
        </w:rPr>
        <w:t>nach folgendem</w:t>
      </w:r>
      <w:proofErr w:type="gramEnd"/>
      <w:r w:rsidRPr="00A96DEE">
        <w:rPr>
          <w:rFonts w:ascii="Aptos" w:hAnsi="Aptos"/>
          <w:lang w:val="de-DE"/>
        </w:rPr>
        <w:t xml:space="preserve"> Schlüssel verteilt: ___________________________</w:t>
      </w:r>
    </w:p>
    <w:p w14:paraId="56B11E7C" w14:textId="78F69D70" w:rsidR="007B241A" w:rsidRPr="00A96DEE" w:rsidRDefault="00CB6662">
      <w:pPr>
        <w:pStyle w:val="berschrift1"/>
        <w:rPr>
          <w:rFonts w:ascii="Aptos" w:hAnsi="Aptos"/>
          <w:lang w:val="de-DE"/>
        </w:rPr>
      </w:pPr>
      <w:r w:rsidRPr="00A96DEE">
        <w:rPr>
          <w:rFonts w:ascii="Aptos" w:hAnsi="Aptos"/>
          <w:lang w:val="de-DE"/>
        </w:rPr>
        <w:lastRenderedPageBreak/>
        <w:t xml:space="preserve">§ </w:t>
      </w:r>
      <w:r>
        <w:rPr>
          <w:rFonts w:ascii="Aptos" w:hAnsi="Aptos"/>
          <w:lang w:val="de-DE"/>
        </w:rPr>
        <w:t>10</w:t>
      </w:r>
      <w:r w:rsidRPr="00A96DEE">
        <w:rPr>
          <w:rFonts w:ascii="Aptos" w:hAnsi="Aptos"/>
          <w:lang w:val="de-DE"/>
        </w:rPr>
        <w:t xml:space="preserve"> Schlussbestimmungen</w:t>
      </w:r>
    </w:p>
    <w:p w14:paraId="63EB5DF3" w14:textId="77777777" w:rsidR="007B241A" w:rsidRPr="00A96DEE" w:rsidRDefault="00CB6662">
      <w:pPr>
        <w:rPr>
          <w:rFonts w:ascii="Aptos" w:hAnsi="Aptos"/>
          <w:lang w:val="de-DE"/>
        </w:rPr>
      </w:pPr>
      <w:r w:rsidRPr="00A96DEE">
        <w:rPr>
          <w:rFonts w:ascii="Aptos" w:hAnsi="Aptos"/>
          <w:lang w:val="de-DE"/>
        </w:rPr>
        <w:t>Änderungen und Ergänzungen dieses Vertrages bedürfen der Schriftform. Sollten einzelne Bestimmungen dieses Vertrages unwirksam sein oder werden, so bleibt die Wirksamkeit der übrigen Bestimmungen unberührt. An die Stelle der unwirksamen Bestimmung soll eine Regelung treten, die dem Sinn und Zweck der unwirksamen Bestimmung am nächsten kommt.</w:t>
      </w:r>
    </w:p>
    <w:p w14:paraId="57802A7D" w14:textId="77777777" w:rsidR="007B241A" w:rsidRPr="00A96DEE" w:rsidRDefault="00CB6662">
      <w:pPr>
        <w:rPr>
          <w:rFonts w:ascii="Aptos" w:hAnsi="Aptos"/>
          <w:lang w:val="de-DE"/>
        </w:rPr>
      </w:pPr>
      <w:r w:rsidRPr="00A96DEE">
        <w:rPr>
          <w:rFonts w:ascii="Aptos" w:hAnsi="Aptos"/>
          <w:lang w:val="de-DE"/>
        </w:rPr>
        <w:t>___________________________</w:t>
      </w:r>
      <w:r w:rsidRPr="00A96DEE">
        <w:rPr>
          <w:rFonts w:ascii="Aptos" w:hAnsi="Aptos"/>
          <w:lang w:val="de-DE"/>
        </w:rPr>
        <w:br/>
        <w:t>Ort, Datum</w:t>
      </w:r>
    </w:p>
    <w:p w14:paraId="6AEAD6DF" w14:textId="77777777" w:rsidR="007B241A" w:rsidRPr="00A96DEE" w:rsidRDefault="00CB6662">
      <w:pPr>
        <w:rPr>
          <w:rFonts w:ascii="Aptos" w:hAnsi="Aptos"/>
          <w:lang w:val="de-DE"/>
        </w:rPr>
      </w:pPr>
      <w:r w:rsidRPr="00A96DEE">
        <w:rPr>
          <w:rFonts w:ascii="Aptos" w:hAnsi="Aptos"/>
          <w:lang w:val="de-DE"/>
        </w:rPr>
        <w:t>___________________________</w:t>
      </w:r>
      <w:r w:rsidRPr="00A96DEE">
        <w:rPr>
          <w:rFonts w:ascii="Aptos" w:hAnsi="Aptos"/>
          <w:lang w:val="de-DE"/>
        </w:rPr>
        <w:br/>
        <w:t>Unterschrift Gesellschafter 1</w:t>
      </w:r>
    </w:p>
    <w:p w14:paraId="5A81BCBF" w14:textId="19FFCCD0" w:rsidR="007B241A" w:rsidRPr="00CB6662" w:rsidRDefault="00CB6662">
      <w:pPr>
        <w:rPr>
          <w:rFonts w:ascii="Aptos" w:hAnsi="Aptos"/>
          <w:lang w:val="de-DE"/>
        </w:rPr>
      </w:pPr>
      <w:r w:rsidRPr="00A96DEE">
        <w:rPr>
          <w:rFonts w:ascii="Aptos" w:hAnsi="Aptos"/>
          <w:lang w:val="de-DE"/>
        </w:rPr>
        <w:t>___________________________</w:t>
      </w:r>
      <w:r w:rsidRPr="00A96DEE">
        <w:rPr>
          <w:rFonts w:ascii="Aptos" w:hAnsi="Aptos"/>
          <w:lang w:val="de-DE"/>
        </w:rPr>
        <w:br/>
        <w:t>Unterschrift Gesellschafter 2</w:t>
      </w:r>
    </w:p>
    <w:sectPr w:rsidR="007B241A" w:rsidRPr="00CB666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numm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Aufzhlungszeich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Aufzhlungszeich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numm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ufzhlungszeichen"/>
      <w:lvlText w:val=""/>
      <w:lvlJc w:val="left"/>
      <w:pPr>
        <w:tabs>
          <w:tab w:val="num" w:pos="360"/>
        </w:tabs>
        <w:ind w:left="360" w:hanging="360"/>
      </w:pPr>
      <w:rPr>
        <w:rFonts w:ascii="Symbol" w:hAnsi="Symbol" w:hint="default"/>
      </w:rPr>
    </w:lvl>
  </w:abstractNum>
  <w:num w:numId="1" w16cid:durableId="1987512213">
    <w:abstractNumId w:val="8"/>
  </w:num>
  <w:num w:numId="2" w16cid:durableId="1830049479">
    <w:abstractNumId w:val="6"/>
  </w:num>
  <w:num w:numId="3" w16cid:durableId="840315551">
    <w:abstractNumId w:val="5"/>
  </w:num>
  <w:num w:numId="4" w16cid:durableId="1306592512">
    <w:abstractNumId w:val="4"/>
  </w:num>
  <w:num w:numId="5" w16cid:durableId="145978923">
    <w:abstractNumId w:val="7"/>
  </w:num>
  <w:num w:numId="6" w16cid:durableId="2091268344">
    <w:abstractNumId w:val="3"/>
  </w:num>
  <w:num w:numId="7" w16cid:durableId="801701941">
    <w:abstractNumId w:val="2"/>
  </w:num>
  <w:num w:numId="8" w16cid:durableId="453601242">
    <w:abstractNumId w:val="1"/>
  </w:num>
  <w:num w:numId="9" w16cid:durableId="1127089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7B241A"/>
    <w:rsid w:val="00A96DEE"/>
    <w:rsid w:val="00AA1D8D"/>
    <w:rsid w:val="00AF2B43"/>
    <w:rsid w:val="00B47730"/>
    <w:rsid w:val="00CB0664"/>
    <w:rsid w:val="00CB666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A53CEC"/>
  <w14:defaultImageDpi w14:val="300"/>
  <w15:docId w15:val="{65C8810B-AC02-44E4-ADA3-EEE124010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693F"/>
  </w:style>
  <w:style w:type="paragraph" w:styleId="berschrift1">
    <w:name w:val="heading 1"/>
    <w:basedOn w:val="Standard"/>
    <w:next w:val="Standard"/>
    <w:link w:val="berschrift1Zchn"/>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18BF"/>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E618BF"/>
  </w:style>
  <w:style w:type="paragraph" w:styleId="Fuzeile">
    <w:name w:val="footer"/>
    <w:basedOn w:val="Standard"/>
    <w:link w:val="FuzeileZchn"/>
    <w:uiPriority w:val="99"/>
    <w:unhideWhenUsed/>
    <w:rsid w:val="00E618BF"/>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E618BF"/>
  </w:style>
  <w:style w:type="paragraph" w:styleId="KeinLeerraum">
    <w:name w:val="No Spacing"/>
    <w:uiPriority w:val="1"/>
    <w:qFormat/>
    <w:rsid w:val="00FC693F"/>
    <w:pPr>
      <w:spacing w:after="0" w:line="240" w:lineRule="auto"/>
    </w:pPr>
  </w:style>
  <w:style w:type="character" w:customStyle="1" w:styleId="berschrift1Zchn">
    <w:name w:val="Überschrift 1 Zchn"/>
    <w:basedOn w:val="Absatz-Standardschriftart"/>
    <w:link w:val="berschrift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FC693F"/>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FC693F"/>
    <w:rPr>
      <w:rFonts w:asciiTheme="majorHAnsi" w:eastAsiaTheme="majorEastAsia" w:hAnsiTheme="majorHAnsi" w:cstheme="majorBidi"/>
      <w:b/>
      <w:bCs/>
      <w:color w:val="4F81BD" w:themeColor="accent1"/>
    </w:rPr>
  </w:style>
  <w:style w:type="paragraph" w:styleId="Titel">
    <w:name w:val="Title"/>
    <w:basedOn w:val="Standard"/>
    <w:next w:val="Standard"/>
    <w:link w:val="TitelZchn"/>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FC693F"/>
    <w:rPr>
      <w:rFonts w:asciiTheme="majorHAnsi" w:eastAsiaTheme="majorEastAsia" w:hAnsiTheme="majorHAnsi" w:cstheme="majorBidi"/>
      <w:i/>
      <w:iCs/>
      <w:color w:val="4F81BD" w:themeColor="accent1"/>
      <w:spacing w:val="15"/>
      <w:sz w:val="24"/>
      <w:szCs w:val="24"/>
    </w:rPr>
  </w:style>
  <w:style w:type="paragraph" w:styleId="Listenabsatz">
    <w:name w:val="List Paragraph"/>
    <w:basedOn w:val="Standard"/>
    <w:uiPriority w:val="34"/>
    <w:qFormat/>
    <w:rsid w:val="00FC693F"/>
    <w:pPr>
      <w:ind w:left="720"/>
      <w:contextualSpacing/>
    </w:pPr>
  </w:style>
  <w:style w:type="paragraph" w:styleId="Textkrper">
    <w:name w:val="Body Text"/>
    <w:basedOn w:val="Standard"/>
    <w:link w:val="TextkrperZchn"/>
    <w:uiPriority w:val="99"/>
    <w:unhideWhenUsed/>
    <w:rsid w:val="00AA1D8D"/>
    <w:pPr>
      <w:spacing w:after="120"/>
    </w:pPr>
  </w:style>
  <w:style w:type="character" w:customStyle="1" w:styleId="TextkrperZchn">
    <w:name w:val="Textkörper Zchn"/>
    <w:basedOn w:val="Absatz-Standardschriftart"/>
    <w:link w:val="Textkrper"/>
    <w:uiPriority w:val="99"/>
    <w:rsid w:val="00AA1D8D"/>
  </w:style>
  <w:style w:type="paragraph" w:styleId="Textkrper2">
    <w:name w:val="Body Text 2"/>
    <w:basedOn w:val="Standard"/>
    <w:link w:val="Textkrper2Zchn"/>
    <w:uiPriority w:val="99"/>
    <w:unhideWhenUsed/>
    <w:rsid w:val="00AA1D8D"/>
    <w:pPr>
      <w:spacing w:after="120" w:line="480" w:lineRule="auto"/>
    </w:pPr>
  </w:style>
  <w:style w:type="character" w:customStyle="1" w:styleId="Textkrper2Zchn">
    <w:name w:val="Textkörper 2 Zchn"/>
    <w:basedOn w:val="Absatz-Standardschriftart"/>
    <w:link w:val="Textkrper2"/>
    <w:uiPriority w:val="99"/>
    <w:rsid w:val="00AA1D8D"/>
  </w:style>
  <w:style w:type="paragraph" w:styleId="Textkrper3">
    <w:name w:val="Body Text 3"/>
    <w:basedOn w:val="Standard"/>
    <w:link w:val="Textkrper3Zchn"/>
    <w:uiPriority w:val="99"/>
    <w:unhideWhenUsed/>
    <w:rsid w:val="00AA1D8D"/>
    <w:pPr>
      <w:spacing w:after="120"/>
    </w:pPr>
    <w:rPr>
      <w:sz w:val="16"/>
      <w:szCs w:val="16"/>
    </w:rPr>
  </w:style>
  <w:style w:type="character" w:customStyle="1" w:styleId="Textkrper3Zchn">
    <w:name w:val="Textkörper 3 Zchn"/>
    <w:basedOn w:val="Absatz-Standardschriftart"/>
    <w:link w:val="Textkrper3"/>
    <w:uiPriority w:val="99"/>
    <w:rsid w:val="00AA1D8D"/>
    <w:rPr>
      <w:sz w:val="16"/>
      <w:szCs w:val="16"/>
    </w:rPr>
  </w:style>
  <w:style w:type="paragraph" w:styleId="Liste">
    <w:name w:val="List"/>
    <w:basedOn w:val="Standard"/>
    <w:uiPriority w:val="99"/>
    <w:unhideWhenUsed/>
    <w:rsid w:val="00AA1D8D"/>
    <w:pPr>
      <w:ind w:left="360" w:hanging="360"/>
      <w:contextualSpacing/>
    </w:pPr>
  </w:style>
  <w:style w:type="paragraph" w:styleId="Liste2">
    <w:name w:val="List 2"/>
    <w:basedOn w:val="Standard"/>
    <w:uiPriority w:val="99"/>
    <w:unhideWhenUsed/>
    <w:rsid w:val="00326F90"/>
    <w:pPr>
      <w:ind w:left="720" w:hanging="360"/>
      <w:contextualSpacing/>
    </w:pPr>
  </w:style>
  <w:style w:type="paragraph" w:styleId="Liste3">
    <w:name w:val="List 3"/>
    <w:basedOn w:val="Standard"/>
    <w:uiPriority w:val="99"/>
    <w:unhideWhenUsed/>
    <w:rsid w:val="00326F90"/>
    <w:pPr>
      <w:ind w:left="1080" w:hanging="360"/>
      <w:contextualSpacing/>
    </w:pPr>
  </w:style>
  <w:style w:type="paragraph" w:styleId="Aufzhlungszeichen">
    <w:name w:val="List Bullet"/>
    <w:basedOn w:val="Standard"/>
    <w:uiPriority w:val="99"/>
    <w:unhideWhenUsed/>
    <w:rsid w:val="00326F90"/>
    <w:pPr>
      <w:numPr>
        <w:numId w:val="1"/>
      </w:numPr>
      <w:contextualSpacing/>
    </w:pPr>
  </w:style>
  <w:style w:type="paragraph" w:styleId="Aufzhlungszeichen2">
    <w:name w:val="List Bullet 2"/>
    <w:basedOn w:val="Standard"/>
    <w:uiPriority w:val="99"/>
    <w:unhideWhenUsed/>
    <w:rsid w:val="00326F90"/>
    <w:pPr>
      <w:numPr>
        <w:numId w:val="2"/>
      </w:numPr>
      <w:contextualSpacing/>
    </w:pPr>
  </w:style>
  <w:style w:type="paragraph" w:styleId="Aufzhlungszeichen3">
    <w:name w:val="List Bullet 3"/>
    <w:basedOn w:val="Standard"/>
    <w:uiPriority w:val="99"/>
    <w:unhideWhenUsed/>
    <w:rsid w:val="00326F90"/>
    <w:pPr>
      <w:numPr>
        <w:numId w:val="3"/>
      </w:numPr>
      <w:contextualSpacing/>
    </w:pPr>
  </w:style>
  <w:style w:type="paragraph" w:styleId="Listennummer">
    <w:name w:val="List Number"/>
    <w:basedOn w:val="Standard"/>
    <w:uiPriority w:val="99"/>
    <w:unhideWhenUsed/>
    <w:rsid w:val="00326F90"/>
    <w:pPr>
      <w:numPr>
        <w:numId w:val="5"/>
      </w:numPr>
      <w:contextualSpacing/>
    </w:pPr>
  </w:style>
  <w:style w:type="paragraph" w:styleId="Listennummer2">
    <w:name w:val="List Number 2"/>
    <w:basedOn w:val="Standard"/>
    <w:uiPriority w:val="99"/>
    <w:unhideWhenUsed/>
    <w:rsid w:val="0029639D"/>
    <w:pPr>
      <w:numPr>
        <w:numId w:val="6"/>
      </w:numPr>
      <w:contextualSpacing/>
    </w:pPr>
  </w:style>
  <w:style w:type="paragraph" w:styleId="Listennummer3">
    <w:name w:val="List Number 3"/>
    <w:basedOn w:val="Standard"/>
    <w:uiPriority w:val="99"/>
    <w:unhideWhenUsed/>
    <w:rsid w:val="0029639D"/>
    <w:pPr>
      <w:numPr>
        <w:numId w:val="7"/>
      </w:numPr>
      <w:contextualSpacing/>
    </w:pPr>
  </w:style>
  <w:style w:type="paragraph" w:styleId="Listenfortsetzung">
    <w:name w:val="List Continue"/>
    <w:basedOn w:val="Standard"/>
    <w:uiPriority w:val="99"/>
    <w:unhideWhenUsed/>
    <w:rsid w:val="0029639D"/>
    <w:pPr>
      <w:spacing w:after="120"/>
      <w:ind w:left="360"/>
      <w:contextualSpacing/>
    </w:pPr>
  </w:style>
  <w:style w:type="paragraph" w:styleId="Listenfortsetzung2">
    <w:name w:val="List Continue 2"/>
    <w:basedOn w:val="Standard"/>
    <w:uiPriority w:val="99"/>
    <w:unhideWhenUsed/>
    <w:rsid w:val="0029639D"/>
    <w:pPr>
      <w:spacing w:after="120"/>
      <w:ind w:left="720"/>
      <w:contextualSpacing/>
    </w:pPr>
  </w:style>
  <w:style w:type="paragraph" w:styleId="Listenfortsetzung3">
    <w:name w:val="List Continue 3"/>
    <w:basedOn w:val="Standard"/>
    <w:uiPriority w:val="99"/>
    <w:unhideWhenUsed/>
    <w:rsid w:val="0029639D"/>
    <w:pPr>
      <w:spacing w:after="120"/>
      <w:ind w:left="1080"/>
      <w:contextualSpacing/>
    </w:pPr>
  </w:style>
  <w:style w:type="paragraph" w:styleId="Makrotext">
    <w:name w:val="macro"/>
    <w:link w:val="MakrotextZchn"/>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xtZchn">
    <w:name w:val="Makrotext Zchn"/>
    <w:basedOn w:val="Absatz-Standardschriftart"/>
    <w:link w:val="Makrotext"/>
    <w:uiPriority w:val="99"/>
    <w:rsid w:val="0029639D"/>
    <w:rPr>
      <w:rFonts w:ascii="Courier" w:hAnsi="Courier"/>
      <w:sz w:val="20"/>
      <w:szCs w:val="20"/>
    </w:rPr>
  </w:style>
  <w:style w:type="paragraph" w:styleId="Zitat">
    <w:name w:val="Quote"/>
    <w:basedOn w:val="Standard"/>
    <w:next w:val="Standard"/>
    <w:link w:val="ZitatZchn"/>
    <w:uiPriority w:val="29"/>
    <w:qFormat/>
    <w:rsid w:val="00FC693F"/>
    <w:rPr>
      <w:i/>
      <w:iCs/>
      <w:color w:val="000000" w:themeColor="text1"/>
    </w:rPr>
  </w:style>
  <w:style w:type="character" w:customStyle="1" w:styleId="ZitatZchn">
    <w:name w:val="Zitat Zchn"/>
    <w:basedOn w:val="Absatz-Standardschriftart"/>
    <w:link w:val="Zitat"/>
    <w:uiPriority w:val="29"/>
    <w:rsid w:val="00FC693F"/>
    <w:rPr>
      <w:i/>
      <w:iCs/>
      <w:color w:val="000000" w:themeColor="text1"/>
    </w:rPr>
  </w:style>
  <w:style w:type="character" w:customStyle="1" w:styleId="berschrift4Zchn">
    <w:name w:val="Überschrift 4 Zchn"/>
    <w:basedOn w:val="Absatz-Standardschriftart"/>
    <w:link w:val="berschrift4"/>
    <w:uiPriority w:val="9"/>
    <w:semiHidden/>
    <w:rsid w:val="00FC693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C693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C693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C693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C693F"/>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semiHidden/>
    <w:rsid w:val="00FC693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FC693F"/>
    <w:pPr>
      <w:spacing w:line="240" w:lineRule="auto"/>
    </w:pPr>
    <w:rPr>
      <w:b/>
      <w:bCs/>
      <w:color w:val="4F81BD" w:themeColor="accent1"/>
      <w:sz w:val="18"/>
      <w:szCs w:val="18"/>
    </w:rPr>
  </w:style>
  <w:style w:type="character" w:styleId="Fett">
    <w:name w:val="Strong"/>
    <w:basedOn w:val="Absatz-Standardschriftart"/>
    <w:uiPriority w:val="22"/>
    <w:qFormat/>
    <w:rsid w:val="00FC693F"/>
    <w:rPr>
      <w:b/>
      <w:bCs/>
    </w:rPr>
  </w:style>
  <w:style w:type="character" w:styleId="Hervorhebung">
    <w:name w:val="Emphasis"/>
    <w:basedOn w:val="Absatz-Standardschriftart"/>
    <w:uiPriority w:val="20"/>
    <w:qFormat/>
    <w:rsid w:val="00FC693F"/>
    <w:rPr>
      <w:i/>
      <w:iCs/>
    </w:rPr>
  </w:style>
  <w:style w:type="paragraph" w:styleId="IntensivesZitat">
    <w:name w:val="Intense Quote"/>
    <w:basedOn w:val="Standard"/>
    <w:next w:val="Standard"/>
    <w:link w:val="IntensivesZitatZchn"/>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FC693F"/>
    <w:rPr>
      <w:b/>
      <w:bCs/>
      <w:i/>
      <w:iCs/>
      <w:color w:val="4F81BD" w:themeColor="accent1"/>
    </w:rPr>
  </w:style>
  <w:style w:type="character" w:styleId="SchwacheHervorhebung">
    <w:name w:val="Subtle Emphasis"/>
    <w:basedOn w:val="Absatz-Standardschriftart"/>
    <w:uiPriority w:val="19"/>
    <w:qFormat/>
    <w:rsid w:val="00FC693F"/>
    <w:rPr>
      <w:i/>
      <w:iCs/>
      <w:color w:val="808080" w:themeColor="text1" w:themeTint="7F"/>
    </w:rPr>
  </w:style>
  <w:style w:type="character" w:styleId="IntensiveHervorhebung">
    <w:name w:val="Intense Emphasis"/>
    <w:basedOn w:val="Absatz-Standardschriftart"/>
    <w:uiPriority w:val="21"/>
    <w:qFormat/>
    <w:rsid w:val="00FC693F"/>
    <w:rPr>
      <w:b/>
      <w:bCs/>
      <w:i/>
      <w:iCs/>
      <w:color w:val="4F81BD" w:themeColor="accent1"/>
    </w:rPr>
  </w:style>
  <w:style w:type="character" w:styleId="SchwacherVerweis">
    <w:name w:val="Subtle Reference"/>
    <w:basedOn w:val="Absatz-Standardschriftart"/>
    <w:uiPriority w:val="31"/>
    <w:qFormat/>
    <w:rsid w:val="00FC693F"/>
    <w:rPr>
      <w:smallCaps/>
      <w:color w:val="C0504D" w:themeColor="accent2"/>
      <w:u w:val="single"/>
    </w:rPr>
  </w:style>
  <w:style w:type="character" w:styleId="IntensiverVerweis">
    <w:name w:val="Intense Reference"/>
    <w:basedOn w:val="Absatz-Standardschriftart"/>
    <w:uiPriority w:val="32"/>
    <w:qFormat/>
    <w:rsid w:val="00FC693F"/>
    <w:rPr>
      <w:b/>
      <w:bCs/>
      <w:smallCaps/>
      <w:color w:val="C0504D" w:themeColor="accent2"/>
      <w:spacing w:val="5"/>
      <w:u w:val="single"/>
    </w:rPr>
  </w:style>
  <w:style w:type="character" w:styleId="Buchtitel">
    <w:name w:val="Book Title"/>
    <w:basedOn w:val="Absatz-Standardschriftart"/>
    <w:uiPriority w:val="33"/>
    <w:qFormat/>
    <w:rsid w:val="00FC693F"/>
    <w:rPr>
      <w:b/>
      <w:bCs/>
      <w:smallCaps/>
      <w:spacing w:val="5"/>
    </w:rPr>
  </w:style>
  <w:style w:type="paragraph" w:styleId="Inhaltsverzeichnisberschrift">
    <w:name w:val="TOC Heading"/>
    <w:basedOn w:val="berschrift1"/>
    <w:next w:val="Standard"/>
    <w:uiPriority w:val="39"/>
    <w:semiHidden/>
    <w:unhideWhenUsed/>
    <w:qFormat/>
    <w:rsid w:val="00FC693F"/>
    <w:pPr>
      <w:outlineLvl w:val="9"/>
    </w:pPr>
  </w:style>
  <w:style w:type="table" w:styleId="Tabellenraster">
    <w:name w:val="Table Grid"/>
    <w:basedOn w:val="NormaleTabel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Liste">
    <w:name w:val="Light List"/>
    <w:basedOn w:val="NormaleTabel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Raster">
    <w:name w:val="Light Grid"/>
    <w:basedOn w:val="NormaleTabel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ttlereSchattierung1">
    <w:name w:val="Medium Shading 1"/>
    <w:basedOn w:val="NormaleTabel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Liste1">
    <w:name w:val="Medium List 1"/>
    <w:basedOn w:val="NormaleTabel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Liste2">
    <w:name w:val="Medium Lis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1">
    <w:name w:val="Medium Grid 1"/>
    <w:basedOn w:val="NormaleTabel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ttleresRaster2">
    <w:name w:val="Medium Grid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unkleListe">
    <w:name w:val="Dark List"/>
    <w:basedOn w:val="NormaleTabel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bigeSchattierung">
    <w:name w:val="Colorful Shading"/>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bigeListe">
    <w:name w:val="Colorful List"/>
    <w:basedOn w:val="NormaleTabel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bigesRaster">
    <w:name w:val="Colorful Grid"/>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226</Words>
  <Characters>1427</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1650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Sophia Hartl</cp:lastModifiedBy>
  <cp:revision>2</cp:revision>
  <dcterms:created xsi:type="dcterms:W3CDTF">2024-12-17T19:31:00Z</dcterms:created>
  <dcterms:modified xsi:type="dcterms:W3CDTF">2024-12-17T19:31:00Z</dcterms:modified>
  <cp:category/>
</cp:coreProperties>
</file>